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Capitolo 3 - Metodologia</w:t>
      </w:r>
    </w:p>
    <w:p>
      <w:pPr>
        <w:pStyle w:val="Heading2"/>
      </w:pPr>
      <w:r>
        <w:t>3.1 Disegno della ricerca</w:t>
      </w:r>
    </w:p>
    <w:p>
      <w:pPr>
        <w:pStyle w:val="ListBullet"/>
      </w:pPr>
      <w:r>
        <w:t>Tipo di studio</w:t>
      </w:r>
    </w:p>
    <w:p>
      <w:pPr>
        <w:pStyle w:val="ListBullet"/>
      </w:pPr>
      <w:r>
        <w:t>Ipotesi e variabili</w:t>
      </w:r>
    </w:p>
    <w:p>
      <w:pPr>
        <w:pStyle w:val="Heading2"/>
      </w:pPr>
      <w:r>
        <w:t>3.2 Partecipanti</w:t>
      </w:r>
    </w:p>
    <w:p>
      <w:pPr>
        <w:pStyle w:val="ListBullet"/>
      </w:pPr>
      <w:r>
        <w:t>Numero e caratteristiche</w:t>
      </w:r>
    </w:p>
    <w:p>
      <w:pPr>
        <w:pStyle w:val="ListBullet"/>
      </w:pPr>
      <w:r>
        <w:t>Criteri di inclusione/esclusione</w:t>
      </w:r>
    </w:p>
    <w:p>
      <w:pPr>
        <w:pStyle w:val="Heading2"/>
      </w:pPr>
      <w:r>
        <w:t>3.3 Strumenti</w:t>
      </w:r>
    </w:p>
    <w:p>
      <w:pPr>
        <w:pStyle w:val="ListBullet"/>
      </w:pPr>
      <w:r>
        <w:t>Questionari/test/software</w:t>
      </w:r>
    </w:p>
    <w:p>
      <w:pPr>
        <w:pStyle w:val="Heading2"/>
      </w:pPr>
      <w:r>
        <w:t>3.4 Procedura</w:t>
      </w:r>
    </w:p>
    <w:p>
      <w:pPr>
        <w:pStyle w:val="ListBullet"/>
      </w:pPr>
      <w:r>
        <w:t>Modalità di raccolta dati</w:t>
      </w:r>
    </w:p>
    <w:p>
      <w:pPr>
        <w:pStyle w:val="ListBullet"/>
      </w:pPr>
      <w:r>
        <w:t>Fasi operative</w:t>
      </w:r>
    </w:p>
    <w:p>
      <w:pPr>
        <w:pStyle w:val="Heading2"/>
      </w:pPr>
      <w:r>
        <w:t>3.5 Analisi dei dati</w:t>
      </w:r>
    </w:p>
    <w:p>
      <w:pPr>
        <w:pStyle w:val="ListBullet"/>
      </w:pPr>
      <w:r>
        <w:t>Tecniche statistiche</w:t>
      </w:r>
    </w:p>
    <w:p>
      <w:pPr>
        <w:pStyle w:val="ListBullet"/>
      </w:pPr>
      <w:r>
        <w:t>Software utilizzato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